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Drink.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mineral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apples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chickern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Drink.</dc:title>
  <dcterms:created xsi:type="dcterms:W3CDTF">2021-10-11T07:15:11Z</dcterms:created>
  <dcterms:modified xsi:type="dcterms:W3CDTF">2021-10-11T07:15:11Z</dcterms:modified>
</cp:coreProperties>
</file>