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&amp;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cheese    </w:t>
      </w:r>
      <w:r>
        <w:t xml:space="preserve">   coffee    </w:t>
      </w:r>
      <w:r>
        <w:t xml:space="preserve">   cranberry    </w:t>
      </w:r>
      <w:r>
        <w:t xml:space="preserve">   egg casserole    </w:t>
      </w:r>
      <w:r>
        <w:t xml:space="preserve">   flaxseed    </w:t>
      </w:r>
      <w:r>
        <w:t xml:space="preserve">   hamburger    </w:t>
      </w:r>
      <w:r>
        <w:t xml:space="preserve">   kale    </w:t>
      </w:r>
      <w:r>
        <w:t xml:space="preserve">   peach    </w:t>
      </w:r>
      <w:r>
        <w:t xml:space="preserve">   salad    </w:t>
      </w:r>
      <w:r>
        <w:t xml:space="preserve">   soda    </w:t>
      </w:r>
      <w:r>
        <w:t xml:space="preserve">   tacos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&amp; Drink</dc:title>
  <dcterms:created xsi:type="dcterms:W3CDTF">2021-10-11T07:15:23Z</dcterms:created>
  <dcterms:modified xsi:type="dcterms:W3CDTF">2021-10-11T07:15:23Z</dcterms:modified>
</cp:coreProperties>
</file>