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Tomatoes    </w:t>
      </w:r>
      <w:r>
        <w:t xml:space="preserve">   Ham    </w:t>
      </w:r>
      <w:r>
        <w:t xml:space="preserve">   Chicken    </w:t>
      </w:r>
      <w:r>
        <w:t xml:space="preserve">   Turkey    </w:t>
      </w:r>
      <w:r>
        <w:t xml:space="preserve">   Cereal    </w:t>
      </w:r>
      <w:r>
        <w:t xml:space="preserve">   Coca-cola    </w:t>
      </w:r>
      <w:r>
        <w:t xml:space="preserve">   Sprite    </w:t>
      </w:r>
      <w:r>
        <w:t xml:space="preserve">   Peanut Butter    </w:t>
      </w:r>
      <w:r>
        <w:t xml:space="preserve">   Crackers    </w:t>
      </w:r>
      <w:r>
        <w:t xml:space="preserve">   Hot Dog    </w:t>
      </w:r>
      <w:r>
        <w:t xml:space="preserve">   Pineapple    </w:t>
      </w:r>
      <w:r>
        <w:t xml:space="preserve">   Strawberries    </w:t>
      </w:r>
      <w:r>
        <w:t xml:space="preserve">   Samon    </w:t>
      </w:r>
      <w:r>
        <w:t xml:space="preserve">   Popcorn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Drinks</dc:title>
  <dcterms:created xsi:type="dcterms:W3CDTF">2021-10-11T07:14:56Z</dcterms:created>
  <dcterms:modified xsi:type="dcterms:W3CDTF">2021-10-11T07:14:56Z</dcterms:modified>
</cp:coreProperties>
</file>