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&amp; Drinks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slice of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packet of crisps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portion of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cheese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strawberry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diet coke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sweets</w:t>
            </w:r>
          </w:p>
        </w:tc>
      </w:tr>
    </w:tbl>
    <w:p>
      <w:pPr>
        <w:pStyle w:val="WordBankMedium"/>
      </w:pPr>
      <w:r>
        <w:t xml:space="preserve">   un bonbons    </w:t>
      </w:r>
      <w:r>
        <w:t xml:space="preserve">   un paquet de chips    </w:t>
      </w:r>
      <w:r>
        <w:t xml:space="preserve">   des fruits    </w:t>
      </w:r>
      <w:r>
        <w:t xml:space="preserve">   un hot-dog    </w:t>
      </w:r>
      <w:r>
        <w:t xml:space="preserve">   un chocolat chaud    </w:t>
      </w:r>
      <w:r>
        <w:t xml:space="preserve">   une tranche de pizza    </w:t>
      </w:r>
      <w:r>
        <w:t xml:space="preserve">   une portion de frites    </w:t>
      </w:r>
      <w:r>
        <w:t xml:space="preserve">   une glace a la fraise    </w:t>
      </w:r>
      <w:r>
        <w:t xml:space="preserve">   un sandwich au fromage    </w:t>
      </w:r>
      <w:r>
        <w:t xml:space="preserve">   un coca light    </w:t>
      </w:r>
      <w:r>
        <w:t xml:space="preserve">   une limonade    </w:t>
      </w:r>
      <w:r>
        <w:t xml:space="preserve">   le beurre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&amp; Drinks in French</dc:title>
  <dcterms:created xsi:type="dcterms:W3CDTF">2021-10-11T07:16:04Z</dcterms:created>
  <dcterms:modified xsi:type="dcterms:W3CDTF">2021-10-11T07:16:04Z</dcterms:modified>
</cp:coreProperties>
</file>