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measuringjug    </w:t>
      </w:r>
      <w:r>
        <w:t xml:space="preserve">   woodenspoon    </w:t>
      </w:r>
      <w:r>
        <w:t xml:space="preserve">   ladle    </w:t>
      </w:r>
      <w:r>
        <w:t xml:space="preserve">   tongs    </w:t>
      </w:r>
      <w:r>
        <w:t xml:space="preserve">   spatula    </w:t>
      </w:r>
      <w:r>
        <w:t xml:space="preserve">   colander    </w:t>
      </w:r>
      <w:r>
        <w:t xml:space="preserve">   masher    </w:t>
      </w:r>
      <w:r>
        <w:t xml:space="preserve">   grater    </w:t>
      </w:r>
      <w:r>
        <w:t xml:space="preserve">   whisk    </w:t>
      </w:r>
      <w:r>
        <w:t xml:space="preserve">   bowl    </w:t>
      </w:r>
      <w:r>
        <w:t xml:space="preserve">   peeler    </w:t>
      </w:r>
      <w:r>
        <w:t xml:space="preserve">   choppingboard    </w:t>
      </w:r>
      <w:r>
        <w:t xml:space="preserve">  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Equipment</dc:title>
  <dcterms:created xsi:type="dcterms:W3CDTF">2021-10-11T07:15:59Z</dcterms:created>
  <dcterms:modified xsi:type="dcterms:W3CDTF">2021-10-11T07:15:59Z</dcterms:modified>
</cp:coreProperties>
</file>