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Facts Label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Starches, sugars, and fibers.  Simple or complex, multiple sugars linked together. Such as fruit, vegetables, grains, beans and sugars.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simple carbohydrate with a sweet taste that may occur naturally in foods and drinks or added.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single portion of food or drink such as a cup, tablespoon, ounces, grams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preservative, flavoring and helps to keep your fluids in balance and muscles contract and relax, with potassium.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fatty substance, made in the body, and found in animal-based foods.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provides a feeling of full, flavor and is found in animal fat, dairy fat and plant oils?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leaf, skin, stem, seeds are part of the plant that helps with digestion, helps stabilizes blood sugar levels, and helps prevent constipation.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Processed fat, unsaturated fatty acids formed by partial hydrogenation of vegetable oil.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Amino-acids are the building block for making hemoglobin, building tissues, muscles, organs, and the immune system.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unit of energy from foods and beverages.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and small amounts of these substances help to build strong bones, transmit nerve impulses, make hormones, and help our heartbeat.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 and water soluble substances help our body to work properly for healthy functioning and growth.  A, D, E, K, C, &amp; B's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Facts Label</dc:title>
  <dcterms:created xsi:type="dcterms:W3CDTF">2021-10-11T07:16:47Z</dcterms:created>
  <dcterms:modified xsi:type="dcterms:W3CDTF">2021-10-11T07:16:47Z</dcterms:modified>
</cp:coreProperties>
</file>