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system of rotating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whose genes have been altered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 industries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to preserve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decayed organic material used as plant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avoiding the use of man made fertilizers pesticides and growth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gas that contributes to the greenhouse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life in the world or in particular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layer of earth in which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or natural substance added to soil to increase its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used for destroying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moves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rearing livestock using intensive methods and are strictly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 and odorless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Farming</dc:title>
  <dcterms:created xsi:type="dcterms:W3CDTF">2021-10-11T07:15:18Z</dcterms:created>
  <dcterms:modified xsi:type="dcterms:W3CDTF">2021-10-11T07:15:18Z</dcterms:modified>
</cp:coreProperties>
</file>