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ice sweet congees    </w:t>
      </w:r>
      <w:r>
        <w:t xml:space="preserve">   vegetable chicken soup    </w:t>
      </w:r>
      <w:r>
        <w:t xml:space="preserve">   fried pork chops    </w:t>
      </w:r>
      <w:r>
        <w:t xml:space="preserve">   white congees    </w:t>
      </w:r>
      <w:r>
        <w:t xml:space="preserve">   beans and rice    </w:t>
      </w:r>
      <w:r>
        <w:t xml:space="preserve">   nutty nugget    </w:t>
      </w:r>
      <w:r>
        <w:t xml:space="preserve">   chicken rice hotdish    </w:t>
      </w:r>
      <w:r>
        <w:t xml:space="preserve">   pepperoni pizza    </w:t>
      </w:r>
      <w:r>
        <w:t xml:space="preserve">   caramel pull aparts    </w:t>
      </w:r>
      <w:r>
        <w:t xml:space="preserve">   caramel chex mix    </w:t>
      </w:r>
      <w:r>
        <w:t xml:space="preserve">   orange fruit fluff    </w:t>
      </w:r>
      <w:r>
        <w:t xml:space="preserve">   cheddar chowder    </w:t>
      </w:r>
      <w:r>
        <w:t xml:space="preserve">   french toast    </w:t>
      </w:r>
      <w:r>
        <w:t xml:space="preserve">   frittata    </w:t>
      </w:r>
      <w:r>
        <w:t xml:space="preserve">   cassoulet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Find</dc:title>
  <dcterms:created xsi:type="dcterms:W3CDTF">2021-10-11T07:15:54Z</dcterms:created>
  <dcterms:modified xsi:type="dcterms:W3CDTF">2021-10-11T07:15:54Z</dcterms:modified>
</cp:coreProperties>
</file>