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&amp;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Breathing    </w:t>
      </w:r>
      <w:r>
        <w:t xml:space="preserve">   Stress    </w:t>
      </w:r>
      <w:r>
        <w:t xml:space="preserve">   Muscles    </w:t>
      </w:r>
      <w:r>
        <w:t xml:space="preserve">   Diet    </w:t>
      </w:r>
      <w:r>
        <w:t xml:space="preserve">   Superfood    </w:t>
      </w:r>
      <w:r>
        <w:t xml:space="preserve">   Nutrients    </w:t>
      </w:r>
      <w:r>
        <w:t xml:space="preserve">   Stretching    </w:t>
      </w:r>
      <w:r>
        <w:t xml:space="preserve">   Strength    </w:t>
      </w:r>
      <w:r>
        <w:t xml:space="preserve">   Flexibility    </w:t>
      </w:r>
      <w:r>
        <w:t xml:space="preserve">   Balance    </w:t>
      </w:r>
      <w:r>
        <w:t xml:space="preserve">   Aerobic    </w:t>
      </w:r>
      <w:r>
        <w:t xml:space="preserve">   Fitness    </w:t>
      </w:r>
      <w:r>
        <w:t xml:space="preserve">   Water    </w:t>
      </w:r>
      <w:r>
        <w:t xml:space="preserve">   Protein    </w:t>
      </w:r>
      <w:r>
        <w:t xml:space="preserve">   Fat    </w:t>
      </w:r>
      <w:r>
        <w:t xml:space="preserve">   Carbohydrate    </w:t>
      </w:r>
      <w:r>
        <w:t xml:space="preserve">   Mineral    </w:t>
      </w:r>
      <w:r>
        <w:t xml:space="preserve">   Vitamin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&amp; Fitness</dc:title>
  <dcterms:created xsi:type="dcterms:W3CDTF">2021-10-11T07:15:55Z</dcterms:created>
  <dcterms:modified xsi:type="dcterms:W3CDTF">2021-10-11T07:15:55Z</dcterms:modified>
</cp:coreProperties>
</file>