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For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used to describe an enjoyable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dish in a multi stage meal. (4-6)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healthy source of sugar and fibre.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 day keeps the doctor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 this to produce a tasty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diet rich in these is considered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95% of this is produced in the gut.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the day with this healthy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 space to grow vegetables and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kitchen tool for creating soups and sauces. (4-7)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required for an organism to survive and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work builds a big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at the top and wide at the base, grows on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can be served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shop which sells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</dc:title>
  <dcterms:created xsi:type="dcterms:W3CDTF">2021-10-11T07:17:19Z</dcterms:created>
  <dcterms:modified xsi:type="dcterms:W3CDTF">2021-10-11T07:17:19Z</dcterms:modified>
</cp:coreProperties>
</file>