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For Thought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Vada    </w:t>
      </w:r>
      <w:r>
        <w:t xml:space="preserve">   Idli    </w:t>
      </w:r>
      <w:r>
        <w:t xml:space="preserve">   Burji    </w:t>
      </w:r>
      <w:r>
        <w:t xml:space="preserve">   Biryani    </w:t>
      </w:r>
      <w:r>
        <w:t xml:space="preserve">   Tandoori    </w:t>
      </w:r>
      <w:r>
        <w:t xml:space="preserve">   Pulav    </w:t>
      </w:r>
      <w:r>
        <w:t xml:space="preserve">   Naan    </w:t>
      </w:r>
      <w:r>
        <w:t xml:space="preserve">   Omelette    </w:t>
      </w:r>
      <w:r>
        <w:t xml:space="preserve">   Shawarma    </w:t>
      </w:r>
      <w:r>
        <w:t xml:space="preserve">   Pulusu    </w:t>
      </w:r>
      <w:r>
        <w:t xml:space="preserve">   Haleem    </w:t>
      </w:r>
      <w:r>
        <w:t xml:space="preserve">   Noodles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 </dc:title>
  <dcterms:created xsi:type="dcterms:W3CDTF">2021-10-11T07:16:30Z</dcterms:created>
  <dcterms:modified xsi:type="dcterms:W3CDTF">2021-10-11T07:16:30Z</dcterms:modified>
</cp:coreProperties>
</file>