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tomato    </w:t>
      </w:r>
      <w:r>
        <w:t xml:space="preserve">   lettuce    </w:t>
      </w:r>
      <w:r>
        <w:t xml:space="preserve">   grapes    </w:t>
      </w:r>
      <w:r>
        <w:t xml:space="preserve">   pasta    </w:t>
      </w:r>
      <w:r>
        <w:t xml:space="preserve">   lamb    </w:t>
      </w:r>
      <w:r>
        <w:t xml:space="preserve">   beef    </w:t>
      </w:r>
      <w:r>
        <w:t xml:space="preserve">   fish    </w:t>
      </w:r>
      <w:r>
        <w:t xml:space="preserve">   apricot    </w:t>
      </w:r>
      <w:r>
        <w:t xml:space="preserve">   yoghurt    </w:t>
      </w:r>
      <w:r>
        <w:t xml:space="preserve">   chicken    </w:t>
      </w:r>
      <w:r>
        <w:t xml:space="preserve">   apple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Fun!</dc:title>
  <dcterms:created xsi:type="dcterms:W3CDTF">2021-10-11T07:17:00Z</dcterms:created>
  <dcterms:modified xsi:type="dcterms:W3CDTF">2021-10-11T07:17:00Z</dcterms:modified>
</cp:coreProperties>
</file>