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food that performs a particular function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ingredients include ground met, bread, cheese, lettuce and sauce?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 that deals with the production processes that makes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regular occasions in a day when a reasonably large amount of food is eaten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Organising food for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divide an ingredient into individual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the measurement of an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square baked dessert; a cross between  cake and a soft cookie in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for a weight loss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considered normally beneficial to human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Fun</dc:title>
  <dcterms:created xsi:type="dcterms:W3CDTF">2021-10-11T07:16:15Z</dcterms:created>
  <dcterms:modified xsi:type="dcterms:W3CDTF">2021-10-11T07:16:15Z</dcterms:modified>
</cp:coreProperties>
</file>