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Food, Glorious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asparagus    </w:t>
      </w:r>
      <w:r>
        <w:t xml:space="preserve">   bananas    </w:t>
      </w:r>
      <w:r>
        <w:t xml:space="preserve">   beef    </w:t>
      </w:r>
      <w:r>
        <w:t xml:space="preserve">   carrots    </w:t>
      </w:r>
      <w:r>
        <w:t xml:space="preserve">   cherries    </w:t>
      </w:r>
      <w:r>
        <w:t xml:space="preserve">   chicken    </w:t>
      </w:r>
      <w:r>
        <w:t xml:space="preserve">   chips    </w:t>
      </w:r>
      <w:r>
        <w:t xml:space="preserve">   eggplant    </w:t>
      </w:r>
      <w:r>
        <w:t xml:space="preserve">   hamburgers    </w:t>
      </w:r>
      <w:r>
        <w:t xml:space="preserve">   kebabs    </w:t>
      </w:r>
      <w:r>
        <w:t xml:space="preserve">   lentils    </w:t>
      </w:r>
      <w:r>
        <w:t xml:space="preserve">   meatballs    </w:t>
      </w:r>
      <w:r>
        <w:t xml:space="preserve">   mushrooms    </w:t>
      </w:r>
      <w:r>
        <w:t xml:space="preserve">   noodles    </w:t>
      </w:r>
      <w:r>
        <w:t xml:space="preserve">   pizza    </w:t>
      </w:r>
      <w:r>
        <w:t xml:space="preserve">   potatoes    </w:t>
      </w:r>
      <w:r>
        <w:t xml:space="preserve">   rice    </w:t>
      </w:r>
      <w:r>
        <w:t xml:space="preserve">   roast    </w:t>
      </w:r>
      <w:r>
        <w:t xml:space="preserve">   salad    </w:t>
      </w:r>
      <w:r>
        <w:t xml:space="preserve">   soup    </w:t>
      </w:r>
      <w:r>
        <w:t xml:space="preserve">   spaghetti    </w:t>
      </w:r>
      <w:r>
        <w:t xml:space="preserve">   tomatoes    </w:t>
      </w:r>
      <w:r>
        <w:t xml:space="preserve">   vinegar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Food, Glorious Food</dc:title>
  <dcterms:created xsi:type="dcterms:W3CDTF">2021-10-11T07:19:19Z</dcterms:created>
  <dcterms:modified xsi:type="dcterms:W3CDTF">2021-10-11T07:19:19Z</dcterms:modified>
</cp:coreProperties>
</file>