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Glorious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Three pronged seizing implement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Recently picked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establishment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vapour released by hot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Texture of a good steak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Annual festival of increasing 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of wanting  of desiring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Silver eating implements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fried potato slice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Glorious Food</dc:title>
  <dcterms:created xsi:type="dcterms:W3CDTF">2021-10-11T07:17:30Z</dcterms:created>
  <dcterms:modified xsi:type="dcterms:W3CDTF">2021-10-11T07:17:30Z</dcterms:modified>
</cp:coreProperties>
</file>