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Waiter    </w:t>
      </w:r>
      <w:r>
        <w:t xml:space="preserve">   Candlelight    </w:t>
      </w:r>
      <w:r>
        <w:t xml:space="preserve">   Steaming    </w:t>
      </w:r>
      <w:r>
        <w:t xml:space="preserve">   Melting    </w:t>
      </w:r>
      <w:r>
        <w:t xml:space="preserve">   Roasted    </w:t>
      </w:r>
      <w:r>
        <w:t xml:space="preserve">   Sweet    </w:t>
      </w:r>
      <w:r>
        <w:t xml:space="preserve">   Sour    </w:t>
      </w:r>
      <w:r>
        <w:t xml:space="preserve">   Bitter    </w:t>
      </w:r>
      <w:r>
        <w:t xml:space="preserve">   Crunchy    </w:t>
      </w:r>
      <w:r>
        <w:t xml:space="preserve">   Golden    </w:t>
      </w:r>
      <w:r>
        <w:t xml:space="preserve">   Smooth    </w:t>
      </w:r>
      <w:r>
        <w:t xml:space="preserve">   Tender    </w:t>
      </w:r>
      <w:r>
        <w:t xml:space="preserve">   Succulent    </w:t>
      </w:r>
      <w:r>
        <w:t xml:space="preserve">   Fiery    </w:t>
      </w:r>
      <w:r>
        <w:t xml:space="preserve">   Crisp    </w:t>
      </w:r>
      <w:r>
        <w:t xml:space="preserve">   Fresh    </w:t>
      </w:r>
      <w:r>
        <w:t xml:space="preserve">   Delectable    </w:t>
      </w:r>
      <w:r>
        <w:t xml:space="preserve">   Creamy    </w:t>
      </w:r>
      <w:r>
        <w:t xml:space="preserve">   Sticky    </w:t>
      </w:r>
      <w:r>
        <w:t xml:space="preserve">   Celebration    </w:t>
      </w:r>
      <w:r>
        <w:t xml:space="preserve">   Birthday    </w:t>
      </w:r>
      <w:r>
        <w:t xml:space="preserve">   Crockery    </w:t>
      </w:r>
      <w:r>
        <w:t xml:space="preserve">   Cutlery    </w:t>
      </w:r>
      <w:r>
        <w:t xml:space="preserve">   Platter    </w:t>
      </w:r>
      <w:r>
        <w:t xml:space="preserve">   Restaurant    </w:t>
      </w:r>
      <w:r>
        <w:t xml:space="preserve">   Chef    </w:t>
      </w:r>
      <w:r>
        <w:t xml:space="preserve">   Tempting    </w:t>
      </w:r>
      <w:r>
        <w:t xml:space="preserve">   Aroma    </w:t>
      </w:r>
      <w:r>
        <w:t xml:space="preserve">   Delicious    </w:t>
      </w:r>
      <w:r>
        <w:t xml:space="preserve">  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2021-10-11T07:17:32Z</dcterms:created>
  <dcterms:modified xsi:type="dcterms:W3CDTF">2021-10-11T07:17:32Z</dcterms:modified>
</cp:coreProperties>
</file>