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Food: Good, Bad, Gross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select    </w:t>
      </w:r>
      <w:r>
        <w:t xml:space="preserve">   precent    </w:t>
      </w:r>
      <w:r>
        <w:t xml:space="preserve">   complex    </w:t>
      </w:r>
      <w:r>
        <w:t xml:space="preserve">   portion    </w:t>
      </w:r>
      <w:r>
        <w:t xml:space="preserve">   source    </w:t>
      </w:r>
      <w:r>
        <w:t xml:space="preserve">   necessity    </w:t>
      </w:r>
      <w:r>
        <w:t xml:space="preserve">   neglect    </w:t>
      </w:r>
      <w:r>
        <w:t xml:space="preserve">   adjust    </w:t>
      </w:r>
      <w:r>
        <w:t xml:space="preserve">   average    </w:t>
      </w:r>
      <w:r>
        <w:t xml:space="preserve">   habit    </w:t>
      </w:r>
      <w:r>
        <w:t xml:space="preserve">   variety    </w:t>
      </w:r>
      <w:r>
        <w:t xml:space="preserve">   satisfy    </w:t>
      </w:r>
      <w:r>
        <w:t xml:space="preserve">   prefer    </w:t>
      </w:r>
      <w:r>
        <w:t xml:space="preserve">   nutritious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Food: Good, Bad, Gross</dc:title>
  <dcterms:created xsi:type="dcterms:W3CDTF">2021-10-11T07:17:50Z</dcterms:created>
  <dcterms:modified xsi:type="dcterms:W3CDTF">2021-10-11T07:17:50Z</dcterms:modified>
</cp:coreProperties>
</file>