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Groups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cherries    </w:t>
      </w:r>
      <w:r>
        <w:t xml:space="preserve">   yoghurt    </w:t>
      </w:r>
      <w:r>
        <w:t xml:space="preserve">   banana    </w:t>
      </w:r>
      <w:r>
        <w:t xml:space="preserve">   eggs    </w:t>
      </w:r>
      <w:r>
        <w:t xml:space="preserve">   cabbage    </w:t>
      </w:r>
      <w:r>
        <w:t xml:space="preserve">   apples    </w:t>
      </w:r>
      <w:r>
        <w:t xml:space="preserve">   fats    </w:t>
      </w:r>
      <w:r>
        <w:t xml:space="preserve">   cheese    </w:t>
      </w:r>
      <w:r>
        <w:t xml:space="preserve">   minerals    </w:t>
      </w:r>
      <w:r>
        <w:t xml:space="preserve">   vitamins    </w:t>
      </w:r>
      <w:r>
        <w:t xml:space="preserve">   carbohydrates    </w:t>
      </w:r>
      <w:r>
        <w:t xml:space="preserve">   pasta    </w:t>
      </w:r>
      <w:r>
        <w:t xml:space="preserve">   fish    </w:t>
      </w:r>
      <w:r>
        <w:t xml:space="preserve">   meat    </w:t>
      </w:r>
      <w:r>
        <w:t xml:space="preserve">   cereal    </w:t>
      </w:r>
      <w:r>
        <w:t xml:space="preserve">   sugar    </w:t>
      </w:r>
      <w:r>
        <w:t xml:space="preserve">   water    </w:t>
      </w:r>
      <w:r>
        <w:t xml:space="preserve">   vegetables    </w:t>
      </w:r>
      <w:r>
        <w:t xml:space="preserve">   protein    </w:t>
      </w:r>
      <w:r>
        <w:t xml:space="preserve">   fruit    </w:t>
      </w:r>
      <w:r>
        <w:t xml:space="preserve">   dairy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Groups</dc:title>
  <dcterms:created xsi:type="dcterms:W3CDTF">2021-10-11T07:16:45Z</dcterms:created>
  <dcterms:modified xsi:type="dcterms:W3CDTF">2021-10-11T07:16:45Z</dcterms:modified>
</cp:coreProperties>
</file>