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breakfast    </w:t>
      </w:r>
      <w:r>
        <w:t xml:space="preserve">   healthy    </w:t>
      </w:r>
      <w:r>
        <w:t xml:space="preserve">   lettuce    </w:t>
      </w:r>
      <w:r>
        <w:t xml:space="preserve">   tomato    </w:t>
      </w:r>
      <w:r>
        <w:t xml:space="preserve">   cabbage    </w:t>
      </w:r>
      <w:r>
        <w:t xml:space="preserve">   fish    </w:t>
      </w:r>
      <w:r>
        <w:t xml:space="preserve">   fruits    </w:t>
      </w:r>
      <w:r>
        <w:t xml:space="preserve">   milk    </w:t>
      </w:r>
      <w:r>
        <w:t xml:space="preserve">   bacon    </w:t>
      </w:r>
      <w:r>
        <w:t xml:space="preserve">   cheese    </w:t>
      </w:r>
      <w:r>
        <w:t xml:space="preserve">   butter    </w:t>
      </w:r>
      <w:r>
        <w:t xml:space="preserve">   rice    </w:t>
      </w:r>
      <w:r>
        <w:t xml:space="preserve">   banana    </w:t>
      </w:r>
      <w:r>
        <w:t xml:space="preserve">   peas    </w:t>
      </w:r>
      <w:r>
        <w:t xml:space="preserve">   beans    </w:t>
      </w:r>
      <w:r>
        <w:t xml:space="preserve">   meat    </w:t>
      </w:r>
      <w:r>
        <w:t xml:space="preserve">   citrus    </w:t>
      </w:r>
      <w:r>
        <w:t xml:space="preserve">   eggs    </w:t>
      </w:r>
      <w:r>
        <w:t xml:space="preserve">   vegetables    </w:t>
      </w:r>
      <w:r>
        <w:t xml:space="preserve">   nuts    </w:t>
      </w:r>
      <w:r>
        <w:t xml:space="preserve">   caribbean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2021-10-11T07:16:54Z</dcterms:created>
  <dcterms:modified xsi:type="dcterms:W3CDTF">2021-10-11T07:16:54Z</dcterms:modified>
</cp:coreProperties>
</file>