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apple juice    </w:t>
      </w:r>
      <w:r>
        <w:t xml:space="preserve">   bread    </w:t>
      </w:r>
      <w:r>
        <w:t xml:space="preserve">   brown bread    </w:t>
      </w:r>
      <w:r>
        <w:t xml:space="preserve">   butter    </w:t>
      </w:r>
      <w:r>
        <w:t xml:space="preserve">   cabbage    </w:t>
      </w:r>
      <w:r>
        <w:t xml:space="preserve">   carbohydrate    </w:t>
      </w:r>
      <w:r>
        <w:t xml:space="preserve">   cereal    </w:t>
      </w:r>
      <w:r>
        <w:t xml:space="preserve">   cheese    </w:t>
      </w:r>
      <w:r>
        <w:t xml:space="preserve">   cooking oil    </w:t>
      </w:r>
      <w:r>
        <w:t xml:space="preserve">   egg    </w:t>
      </w:r>
      <w:r>
        <w:t xml:space="preserve">   fats    </w:t>
      </w:r>
      <w:r>
        <w:t xml:space="preserve">   fiber    </w:t>
      </w:r>
      <w:r>
        <w:t xml:space="preserve">   flour    </w:t>
      </w:r>
      <w:r>
        <w:t xml:space="preserve">   fried rice    </w:t>
      </w:r>
      <w:r>
        <w:t xml:space="preserve">   fruits    </w:t>
      </w:r>
      <w:r>
        <w:t xml:space="preserve">   meat    </w:t>
      </w:r>
      <w:r>
        <w:t xml:space="preserve">   milk    </w:t>
      </w:r>
      <w:r>
        <w:t xml:space="preserve">   noodles    </w:t>
      </w:r>
      <w:r>
        <w:t xml:space="preserve">   nut    </w:t>
      </w:r>
      <w:r>
        <w:t xml:space="preserve">   orange    </w:t>
      </w:r>
      <w:r>
        <w:t xml:space="preserve">   pork    </w:t>
      </w:r>
      <w:r>
        <w:t xml:space="preserve">   protein    </w:t>
      </w:r>
      <w:r>
        <w:t xml:space="preserve">   rice    </w:t>
      </w:r>
      <w:r>
        <w:t xml:space="preserve">   salad    </w:t>
      </w:r>
      <w:r>
        <w:t xml:space="preserve">   sandwich    </w:t>
      </w:r>
      <w:r>
        <w:t xml:space="preserve">   spaghetti    </w:t>
      </w:r>
      <w:r>
        <w:t xml:space="preserve">   sugar    </w:t>
      </w:r>
      <w:r>
        <w:t xml:space="preserve">   tofu    </w:t>
      </w:r>
      <w:r>
        <w:t xml:space="preserve">   vegetables    </w:t>
      </w:r>
      <w:r>
        <w:t xml:space="preserve">   vitamin and mineral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Groups</dc:title>
  <dcterms:created xsi:type="dcterms:W3CDTF">2021-10-11T07:17:02Z</dcterms:created>
  <dcterms:modified xsi:type="dcterms:W3CDTF">2021-10-11T07:17:02Z</dcterms:modified>
</cp:coreProperties>
</file>