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Diet    </w:t>
      </w:r>
      <w:r>
        <w:t xml:space="preserve">   Water    </w:t>
      </w:r>
      <w:r>
        <w:t xml:space="preserve">   Foodgroups    </w:t>
      </w:r>
      <w:r>
        <w:t xml:space="preserve">   Calories    </w:t>
      </w:r>
      <w:r>
        <w:t xml:space="preserve">   Nutrition    </w:t>
      </w:r>
      <w:r>
        <w:t xml:space="preserve">   Servings    </w:t>
      </w:r>
      <w:r>
        <w:t xml:space="preserve">   Oil    </w:t>
      </w:r>
      <w:r>
        <w:t xml:space="preserve">   Fat    </w:t>
      </w:r>
      <w:r>
        <w:t xml:space="preserve">   Healthy    </w:t>
      </w:r>
      <w:r>
        <w:t xml:space="preserve">   Fiber    </w:t>
      </w:r>
      <w:r>
        <w:t xml:space="preserve">   Dairy    </w:t>
      </w:r>
      <w:r>
        <w:t xml:space="preserve">   Fruit    </w:t>
      </w:r>
      <w:r>
        <w:t xml:space="preserve">   Grains    </w:t>
      </w:r>
      <w:r>
        <w:t xml:space="preserve">   Protein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Groups</dc:title>
  <dcterms:created xsi:type="dcterms:W3CDTF">2021-10-11T07:17:08Z</dcterms:created>
  <dcterms:modified xsi:type="dcterms:W3CDTF">2021-10-11T07:17:08Z</dcterms:modified>
</cp:coreProperties>
</file>