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gender needs the most iron in their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food that is a source of fat and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the amounts you should eat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Eating too much of this food group can lead to obesity.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the nutrients found in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age group needs less carbohydrate in their diet?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food group is good for building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food group gives quick release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Calcium and magnesium are examples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gender needs more protein during their teenage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 </dc:title>
  <dcterms:created xsi:type="dcterms:W3CDTF">2021-10-11T07:17:23Z</dcterms:created>
  <dcterms:modified xsi:type="dcterms:W3CDTF">2021-10-11T07:17:23Z</dcterms:modified>
</cp:coreProperties>
</file>