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ham    </w:t>
      </w:r>
      <w:r>
        <w:t xml:space="preserve">   beef    </w:t>
      </w:r>
      <w:r>
        <w:t xml:space="preserve">   beans    </w:t>
      </w:r>
      <w:r>
        <w:t xml:space="preserve">   nuts    </w:t>
      </w:r>
      <w:r>
        <w:t xml:space="preserve">   eggs    </w:t>
      </w:r>
      <w:r>
        <w:t xml:space="preserve">   chicken    </w:t>
      </w:r>
      <w:r>
        <w:t xml:space="preserve">   fish    </w:t>
      </w:r>
      <w:r>
        <w:t xml:space="preserve">   protein    </w:t>
      </w:r>
      <w:r>
        <w:t xml:space="preserve">   rice    </w:t>
      </w:r>
      <w:r>
        <w:t xml:space="preserve">   crackers    </w:t>
      </w:r>
      <w:r>
        <w:t xml:space="preserve">   tortillas    </w:t>
      </w:r>
      <w:r>
        <w:t xml:space="preserve">   breads    </w:t>
      </w:r>
      <w:r>
        <w:t xml:space="preserve">   grains    </w:t>
      </w:r>
      <w:r>
        <w:t xml:space="preserve">   mozzarella    </w:t>
      </w:r>
      <w:r>
        <w:t xml:space="preserve">   cottagecheese    </w:t>
      </w:r>
      <w:r>
        <w:t xml:space="preserve">   butter    </w:t>
      </w:r>
      <w:r>
        <w:t xml:space="preserve">   icecream    </w:t>
      </w:r>
      <w:r>
        <w:t xml:space="preserve">   yogurt    </w:t>
      </w:r>
      <w:r>
        <w:t xml:space="preserve">   cheese    </w:t>
      </w:r>
      <w:r>
        <w:t xml:space="preserve">   milk    </w:t>
      </w:r>
      <w:r>
        <w:t xml:space="preserve">   dairy    </w:t>
      </w:r>
      <w:r>
        <w:t xml:space="preserve">   mango    </w:t>
      </w:r>
      <w:r>
        <w:t xml:space="preserve">   stawberries    </w:t>
      </w:r>
      <w:r>
        <w:t xml:space="preserve">   watermelon    </w:t>
      </w:r>
      <w:r>
        <w:t xml:space="preserve">   zucchini    </w:t>
      </w:r>
      <w:r>
        <w:t xml:space="preserve">   tomato    </w:t>
      </w:r>
      <w:r>
        <w:t xml:space="preserve">   lettuce    </w:t>
      </w:r>
      <w:r>
        <w:t xml:space="preserve">   cucumber    </w:t>
      </w:r>
      <w:r>
        <w:t xml:space="preserve">   cauliflower    </w:t>
      </w:r>
      <w:r>
        <w:t xml:space="preserve">   broccoli    </w:t>
      </w:r>
      <w:r>
        <w:t xml:space="preserve">   peas    </w:t>
      </w:r>
      <w:r>
        <w:t xml:space="preserve">   greenbeans    </w:t>
      </w:r>
      <w:r>
        <w:t xml:space="preserve">   corn    </w:t>
      </w:r>
      <w:r>
        <w:t xml:space="preserve">   pairs    </w:t>
      </w:r>
      <w:r>
        <w:t xml:space="preserve">   peaches    </w:t>
      </w:r>
      <w:r>
        <w:t xml:space="preserve">   bananas    </w:t>
      </w:r>
      <w:r>
        <w:t xml:space="preserve">   grapes    </w:t>
      </w:r>
      <w:r>
        <w:t xml:space="preserve">   apples    </w:t>
      </w:r>
      <w:r>
        <w:t xml:space="preserve">   fruit    </w:t>
      </w:r>
      <w:r>
        <w:t xml:space="preserve">   sweet potatoes    </w:t>
      </w:r>
      <w:r>
        <w:t xml:space="preserve">   frozen veggies    </w:t>
      </w:r>
      <w:r>
        <w:t xml:space="preserve">   salad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2021-10-11T07:17:53Z</dcterms:created>
  <dcterms:modified xsi:type="dcterms:W3CDTF">2021-10-11T07:17:53Z</dcterms:modified>
</cp:coreProperties>
</file>