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much of your plate should be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thing you should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colors of the fruits we eat should make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Eggs, fish, and pork chops are examples of this food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Broccoli, celery, and lettuce are part of this food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food group includes things like milk, yogurt, and ice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food groups we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different foods helps make you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Apples, kiwis, peaches,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Bread, pretzels, and cereal.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2021-10-11T07:17:35Z</dcterms:created>
  <dcterms:modified xsi:type="dcterms:W3CDTF">2021-10-11T07:17:35Z</dcterms:modified>
</cp:coreProperties>
</file>