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Groups &amp; Nutritional Terms</w:t>
      </w:r>
    </w:p>
    <w:p>
      <w:pPr>
        <w:pStyle w:val="Questions"/>
      </w:pPr>
      <w:r>
        <w:t xml:space="preserve">1. CTSAEHRS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EMUSELG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FOOD MOFR LISANAM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SAFT DAN LOSI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SFIURT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LBVTEAGEES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OODF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TEDI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NADACELB TEID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SINSG OF DOOG INIODTNOC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TUSTINNER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NIUOTTINR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SRRDHEATCAOBY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SORPIENT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IIMAVSNT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NIRMLASE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TREAW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YNEREG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EBURLISD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TPRROTCOSE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Groups &amp; Nutritional Terms</dc:title>
  <dcterms:created xsi:type="dcterms:W3CDTF">2021-10-11T07:17:09Z</dcterms:created>
  <dcterms:modified xsi:type="dcterms:W3CDTF">2021-10-11T07:17:09Z</dcterms:modified>
</cp:coreProperties>
</file>