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Groups </w:t>
      </w:r>
    </w:p>
    <w:p>
      <w:pPr>
        <w:pStyle w:val="Questions"/>
      </w:pPr>
      <w:r>
        <w:t xml:space="preserve">1. SINNRTTEU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EONITPR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TFA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YDBRTEHOCARA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EMARSILN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TVIASNIM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RGAUS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WEART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ERIBF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SRCIEAOL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ITITRNNLUOAM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NARAITVTSO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Groups </dc:title>
  <dcterms:created xsi:type="dcterms:W3CDTF">2021-10-11T07:16:36Z</dcterms:created>
  <dcterms:modified xsi:type="dcterms:W3CDTF">2021-10-11T07:16:36Z</dcterms:modified>
</cp:coreProperties>
</file>