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Handler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found in dairy, poultry, and eggs and can cause serious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Oregon you must have your food at ___ degrees in two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you handle trash or garbage you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loose bowels you need to talk to manager and go___?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causes food 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 baits and chemicals are ___ and should be kept away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eating you ___ to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raw or uncooked ground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Oregon you only have __ hours to thaw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 only when on break and wash your hands thoroughly when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Cut large toasts and turkey into pieces no larger than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kill germs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Liquids in foods that a sick person touches is called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working you should wear a ___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41 degrees to 140 degrees is the ___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packages or Jelly, candy or sugar can be reserved.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Commercial dish washing you have to 1)Scrape 2)___ 3)Air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heat food very quickly when its being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worms that live in fish and meat are called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disease you can get by eating worms in pork that was raw or uncooked.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virus a person can have without knowing is called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wash your hands before putting these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eat food that has unsafe germs you could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hand washing dishes you have to 1)Scrape 2)Wash 3)___ 4)Sanitize 5)Air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and clothes need to be cleaned and neat.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thaw food at room temperture or in 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sanitizer (state checker) will ___ the sanitize bowl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Reheated foods, stuffed meats and poultry should be cooked at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much bleach per one gallon?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Handler Crossword</dc:title>
  <dcterms:created xsi:type="dcterms:W3CDTF">2021-10-11T07:16:26Z</dcterms:created>
  <dcterms:modified xsi:type="dcterms:W3CDTF">2021-10-11T07:16:26Z</dcterms:modified>
</cp:coreProperties>
</file>