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Handlers</w:t>
      </w:r>
    </w:p>
    <w:p>
      <w:pPr>
        <w:pStyle w:val="Questions"/>
      </w:pPr>
      <w:r>
        <w:t xml:space="preserve">1. TMRRTEOEEHM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NRGEAD EZNO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APSRTAIE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MCOIR GAMIRSNSO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EICABRAT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RVUIS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OIXTN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LOFW OF OODF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LCANE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EIANTSZI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ARTCAIBLE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LLANREEG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CILBPU EHTALH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Handlers</dc:title>
  <dcterms:created xsi:type="dcterms:W3CDTF">2021-10-11T07:16:24Z</dcterms:created>
  <dcterms:modified xsi:type="dcterms:W3CDTF">2021-10-11T07:16:24Z</dcterms:modified>
</cp:coreProperties>
</file>