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Hazards &amp; Foodborne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Buffet items can easily support the formation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Grows on melon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in food that causes an allergic reaction with symptoms ranging from mild to life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types of hazards 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food becomes unwholesome.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illness caused by toxins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cause trichinosis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bacteria contamination occurs.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illness caused by eating contaminated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need food to stay alive to multiply.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dry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ordinary room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cause up to 67% of foodborne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Acidic foods such as what makes it difficult for bacteria to multiply.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Safe for humans to drink.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Hazards &amp; Foodborne Illness</dc:title>
  <dcterms:created xsi:type="dcterms:W3CDTF">2022-01-19T03:30:05Z</dcterms:created>
  <dcterms:modified xsi:type="dcterms:W3CDTF">2022-01-19T03:30:05Z</dcterms:modified>
</cp:coreProperties>
</file>