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Food, Health, and 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in food that you body needs to grow, repair itself and provide you with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chemical elements which are the building blocks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nutrients used to build and maintain body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corbohydrates found in foods such as rice and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complex carbohydrate found in tough, stringy parts of vegetables, fruits and wholegrains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fatty substances that does not dissolve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food substance that is rich in protein and is not a meat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amount of food that a person consume on a daiuly basis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starches and sugars present in foods which are made up of carbon, oxygen and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os chemical digestion and its related reactions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Food, Health, and Nutrition</dc:title>
  <dcterms:created xsi:type="dcterms:W3CDTF">2021-10-11T07:18:44Z</dcterms:created>
  <dcterms:modified xsi:type="dcterms:W3CDTF">2021-10-11T07:18:44Z</dcterms:modified>
</cp:coreProperties>
</file>