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ideal t__________ for micro organisms is 5 degrees to 65 degrees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way to tell a food has spoilt is by it's a____________?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Micro organisms can't grow in d____ food.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can get ill by eating spoilt food. This is called food________.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Micro organisms need food, time and what else to grow?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food goes off we call it food s___________?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Check l_______ to find out where to store food.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Ready to eat foods, like cooked chicken, need to be kept c______?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Prepare ____ food away from cooked food.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Micro organisms in food can double every ____ minutes.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Hygiene</dc:title>
  <dcterms:created xsi:type="dcterms:W3CDTF">2021-10-11T07:17:32Z</dcterms:created>
  <dcterms:modified xsi:type="dcterms:W3CDTF">2021-10-11T07:17:32Z</dcterms:modified>
</cp:coreProperties>
</file>