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salmonella    </w:t>
      </w:r>
      <w:r>
        <w:t xml:space="preserve">   ecoli    </w:t>
      </w:r>
      <w:r>
        <w:t xml:space="preserve">   cramp    </w:t>
      </w:r>
      <w:r>
        <w:t xml:space="preserve">   nausea    </w:t>
      </w:r>
      <w:r>
        <w:t xml:space="preserve">   vomit    </w:t>
      </w:r>
      <w:r>
        <w:t xml:space="preserve">   sesame    </w:t>
      </w:r>
      <w:r>
        <w:t xml:space="preserve">   nuts    </w:t>
      </w:r>
      <w:r>
        <w:t xml:space="preserve">   alergy    </w:t>
      </w:r>
      <w:r>
        <w:t xml:space="preserve">   eggs    </w:t>
      </w:r>
      <w:r>
        <w:t xml:space="preserve">   cooking    </w:t>
      </w:r>
      <w:r>
        <w:t xml:space="preserve">   rice    </w:t>
      </w:r>
      <w:r>
        <w:t xml:space="preserve">   fish    </w:t>
      </w:r>
      <w:r>
        <w:t xml:space="preserve">   seafood    </w:t>
      </w:r>
      <w:r>
        <w:t xml:space="preserve">   meat    </w:t>
      </w:r>
      <w:r>
        <w:t xml:space="preserve">   oxygen    </w:t>
      </w:r>
      <w:r>
        <w:t xml:space="preserve">   moisture    </w:t>
      </w:r>
      <w:r>
        <w:t xml:space="preserve">   water    </w:t>
      </w:r>
      <w:r>
        <w:t xml:space="preserve">   ph    </w:t>
      </w:r>
      <w:r>
        <w:t xml:space="preserve">   temperature    </w:t>
      </w:r>
      <w:r>
        <w:t xml:space="preserve">   time    </w:t>
      </w:r>
      <w:r>
        <w:t xml:space="preserve">   safety    </w:t>
      </w:r>
      <w:r>
        <w:t xml:space="preserve">   haccp    </w:t>
      </w:r>
      <w:r>
        <w:t xml:space="preserve">   dairy    </w:t>
      </w:r>
      <w:r>
        <w:t xml:space="preserve">   mould    </w:t>
      </w:r>
      <w:r>
        <w:t xml:space="preserve">   zone    </w:t>
      </w:r>
      <w:r>
        <w:t xml:space="preserve">   danger    </w:t>
      </w:r>
      <w:r>
        <w:t xml:space="preserve">   virus    </w:t>
      </w:r>
      <w:r>
        <w:t xml:space="preserve">   bacteria    </w:t>
      </w:r>
      <w:r>
        <w:t xml:space="preserve">   hygiene    </w:t>
      </w:r>
      <w:r>
        <w:t xml:space="preserve">  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Hygiene</dc:title>
  <dcterms:created xsi:type="dcterms:W3CDTF">2021-10-11T07:17:50Z</dcterms:created>
  <dcterms:modified xsi:type="dcterms:W3CDTF">2021-10-11T07:17:50Z</dcterms:modified>
</cp:coreProperties>
</file>