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Tripas    </w:t>
      </w:r>
      <w:r>
        <w:t xml:space="preserve">   Salsa    </w:t>
      </w:r>
      <w:r>
        <w:t xml:space="preserve">   Nachos    </w:t>
      </w:r>
      <w:r>
        <w:t xml:space="preserve">   Jicama    </w:t>
      </w:r>
      <w:r>
        <w:t xml:space="preserve">   Fajitas    </w:t>
      </w:r>
      <w:r>
        <w:t xml:space="preserve">   Enchiladas    </w:t>
      </w:r>
      <w:r>
        <w:t xml:space="preserve">   Cemitas    </w:t>
      </w:r>
      <w:r>
        <w:t xml:space="preserve">   Churros    </w:t>
      </w:r>
      <w:r>
        <w:t xml:space="preserve">   Burritos    </w:t>
      </w:r>
      <w:r>
        <w:t xml:space="preserve">   Lengua    </w:t>
      </w:r>
      <w:r>
        <w:t xml:space="preserve">   Menudo    </w:t>
      </w:r>
      <w:r>
        <w:t xml:space="preserve">   Molletes    </w:t>
      </w:r>
      <w:r>
        <w:t xml:space="preserve">   Tortillas    </w:t>
      </w:r>
      <w:r>
        <w:t xml:space="preserve">   Albóndigas    </w:t>
      </w:r>
      <w:r>
        <w:t xml:space="preserve">   Aporreadillo    </w:t>
      </w:r>
      <w:r>
        <w:t xml:space="preserve">   Barbacoa    </w:t>
      </w:r>
      <w:r>
        <w:t xml:space="preserve">   Bistec    </w:t>
      </w:r>
      <w:r>
        <w:t xml:space="preserve">   Caldo de queso    </w:t>
      </w:r>
      <w:r>
        <w:t xml:space="preserve">   Carne a la tampiqueña    </w:t>
      </w:r>
      <w:r>
        <w:t xml:space="preserve">   Carne asada    </w:t>
      </w:r>
      <w:r>
        <w:t xml:space="preserve">   Carne guisada    </w:t>
      </w:r>
      <w:r>
        <w:t xml:space="preserve">   Cheese dishes    </w:t>
      </w:r>
      <w:r>
        <w:t xml:space="preserve">   Chimichanga    </w:t>
      </w:r>
      <w:r>
        <w:t xml:space="preserve">   Chorizo    </w:t>
      </w:r>
      <w:r>
        <w:t xml:space="preserve">   Huevos divorciados    </w:t>
      </w:r>
      <w:r>
        <w:t xml:space="preserve">   Huevos motuleños    </w:t>
      </w:r>
      <w:r>
        <w:t xml:space="preserve">   Huevos rancheros    </w:t>
      </w:r>
      <w:r>
        <w:t xml:space="preserve">   Queso de cuajo    </w:t>
      </w:r>
      <w:r>
        <w:t xml:space="preserve">   Queso flameado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Mexico</dc:title>
  <dcterms:created xsi:type="dcterms:W3CDTF">2021-10-11T07:16:49Z</dcterms:created>
  <dcterms:modified xsi:type="dcterms:W3CDTF">2021-10-11T07:16:49Z</dcterms:modified>
</cp:coreProperties>
</file>