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In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Food    </w:t>
      </w:r>
      <w:r>
        <w:t xml:space="preserve">   Andy Warhol    </w:t>
      </w:r>
      <w:r>
        <w:t xml:space="preserve">   Apples    </w:t>
      </w:r>
      <w:r>
        <w:t xml:space="preserve">   Basket    </w:t>
      </w:r>
      <w:r>
        <w:t xml:space="preserve">   Cakes    </w:t>
      </w:r>
      <w:r>
        <w:t xml:space="preserve">   Campbell Soup Can    </w:t>
      </w:r>
      <w:r>
        <w:t xml:space="preserve">   Drawing    </w:t>
      </w:r>
      <w:r>
        <w:t xml:space="preserve">   Giuseppe Arcimboldo    </w:t>
      </w:r>
      <w:r>
        <w:t xml:space="preserve">   Hot Dog    </w:t>
      </w:r>
      <w:r>
        <w:t xml:space="preserve">   James Rosenquist    </w:t>
      </w:r>
      <w:r>
        <w:t xml:space="preserve">   Norman Rockwell    </w:t>
      </w:r>
      <w:r>
        <w:t xml:space="preserve">   Oranges    </w:t>
      </w:r>
      <w:r>
        <w:t xml:space="preserve">   Painting    </w:t>
      </w:r>
      <w:r>
        <w:t xml:space="preserve">   Paul Cezanne    </w:t>
      </w:r>
      <w:r>
        <w:t xml:space="preserve">   Pop Art    </w:t>
      </w:r>
      <w:r>
        <w:t xml:space="preserve">   Printmaking    </w:t>
      </w:r>
      <w:r>
        <w:t xml:space="preserve">   Roy Litchtenstein    </w:t>
      </w:r>
      <w:r>
        <w:t xml:space="preserve">   Spaghetti    </w:t>
      </w:r>
      <w:r>
        <w:t xml:space="preserve">   Still life    </w:t>
      </w:r>
      <w:r>
        <w:t xml:space="preserve">   Turkey    </w:t>
      </w:r>
      <w:r>
        <w:t xml:space="preserve">   Wayne Thiebaud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In Art</dc:title>
  <dcterms:created xsi:type="dcterms:W3CDTF">2021-10-11T07:17:27Z</dcterms:created>
  <dcterms:modified xsi:type="dcterms:W3CDTF">2021-10-11T07:17:27Z</dcterms:modified>
</cp:coreProperties>
</file>