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In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Mineral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Soda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Croissant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 with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Italian</dc:title>
  <dcterms:created xsi:type="dcterms:W3CDTF">2021-10-11T07:16:22Z</dcterms:created>
  <dcterms:modified xsi:type="dcterms:W3CDTF">2021-10-11T07:16:22Z</dcterms:modified>
</cp:coreProperties>
</file>