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Industry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White Castle    </w:t>
      </w:r>
      <w:r>
        <w:t xml:space="preserve">   Rome    </w:t>
      </w:r>
      <w:r>
        <w:t xml:space="preserve">   253 Billion    </w:t>
      </w:r>
      <w:r>
        <w:t xml:space="preserve">   200,000    </w:t>
      </w:r>
      <w:r>
        <w:t xml:space="preserve">   Drive Thru    </w:t>
      </w:r>
      <w:r>
        <w:t xml:space="preserve">   Shakes    </w:t>
      </w:r>
      <w:r>
        <w:t xml:space="preserve">   Hamburgers    </w:t>
      </w:r>
      <w:r>
        <w:t xml:space="preserve">   Togos    </w:t>
      </w:r>
      <w:r>
        <w:t xml:space="preserve">   Panda Express    </w:t>
      </w:r>
      <w:r>
        <w:t xml:space="preserve">   Wendys    </w:t>
      </w:r>
      <w:r>
        <w:t xml:space="preserve">   Money    </w:t>
      </w:r>
      <w:r>
        <w:t xml:space="preserve">   Fryer    </w:t>
      </w:r>
      <w:r>
        <w:t xml:space="preserve">   Medium    </w:t>
      </w:r>
      <w:r>
        <w:t xml:space="preserve">   Small    </w:t>
      </w:r>
      <w:r>
        <w:t xml:space="preserve">   Taco Bell    </w:t>
      </w:r>
      <w:r>
        <w:t xml:space="preserve">   Large    </w:t>
      </w:r>
      <w:r>
        <w:t xml:space="preserve">   Burger King    </w:t>
      </w:r>
      <w:r>
        <w:t xml:space="preserve">   Carls Jr    </w:t>
      </w:r>
      <w:r>
        <w:t xml:space="preserve">   Subway    </w:t>
      </w:r>
      <w:r>
        <w:t xml:space="preserve">   McDonalds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Industry </dc:title>
  <dcterms:created xsi:type="dcterms:W3CDTF">2021-10-11T07:16:46Z</dcterms:created>
  <dcterms:modified xsi:type="dcterms:W3CDTF">2021-10-11T07:16:46Z</dcterms:modified>
</cp:coreProperties>
</file>