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Food Insecurity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zerohunger    </w:t>
      </w:r>
      <w:r>
        <w:t xml:space="preserve">   knowledgetoaction    </w:t>
      </w:r>
      <w:r>
        <w:t xml:space="preserve">   collaborate    </w:t>
      </w:r>
      <w:r>
        <w:t xml:space="preserve">   define    </w:t>
      </w:r>
      <w:r>
        <w:t xml:space="preserve">   empathize    </w:t>
      </w:r>
      <w:r>
        <w:t xml:space="preserve">   famine    </w:t>
      </w:r>
      <w:r>
        <w:t xml:space="preserve">   nourishment    </w:t>
      </w:r>
      <w:r>
        <w:t xml:space="preserve">   climatechange    </w:t>
      </w:r>
      <w:r>
        <w:t xml:space="preserve">   floatinggardens    </w:t>
      </w:r>
      <w:r>
        <w:t xml:space="preserve">   droughtresistantseeds    </w:t>
      </w:r>
      <w:r>
        <w:t xml:space="preserve">   perspective    </w:t>
      </w:r>
      <w:r>
        <w:t xml:space="preserve">   starvation    </w:t>
      </w:r>
      <w:r>
        <w:t xml:space="preserve">   wastedfood    </w:t>
      </w:r>
      <w:r>
        <w:t xml:space="preserve">   volunteers    </w:t>
      </w:r>
      <w:r>
        <w:t xml:space="preserve">   donations    </w:t>
      </w:r>
      <w:r>
        <w:t xml:space="preserve">   awareness    </w:t>
      </w:r>
      <w:r>
        <w:t xml:space="preserve">   garbagedigging    </w:t>
      </w:r>
      <w:r>
        <w:t xml:space="preserve">   prototype    </w:t>
      </w:r>
      <w:r>
        <w:t xml:space="preserve">   brainstorm    </w:t>
      </w:r>
      <w:r>
        <w:t xml:space="preserve">   localissue    </w:t>
      </w:r>
      <w:r>
        <w:t xml:space="preserve">   globalissue    </w:t>
      </w:r>
      <w:r>
        <w:t xml:space="preserve">   soupkitchen    </w:t>
      </w:r>
      <w:r>
        <w:t xml:space="preserve">   foodtruck    </w:t>
      </w:r>
      <w:r>
        <w:t xml:space="preserve">   foodbank    </w:t>
      </w:r>
      <w:r>
        <w:t xml:space="preserve">   storms    </w:t>
      </w:r>
      <w:r>
        <w:t xml:space="preserve">   floods    </w:t>
      </w:r>
      <w:r>
        <w:t xml:space="preserve">   drought    </w:t>
      </w:r>
      <w:r>
        <w:t xml:space="preserve">   hunger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Insecurity</dc:title>
  <dcterms:created xsi:type="dcterms:W3CDTF">2021-10-11T07:17:18Z</dcterms:created>
  <dcterms:modified xsi:type="dcterms:W3CDTF">2021-10-11T07:17:18Z</dcterms:modified>
</cp:coreProperties>
</file>