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Intolerance's &amp; Allergies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peanuts    </w:t>
      </w:r>
      <w:r>
        <w:t xml:space="preserve">   shellfish    </w:t>
      </w:r>
      <w:r>
        <w:t xml:space="preserve">   milk     </w:t>
      </w:r>
      <w:r>
        <w:t xml:space="preserve">   eggs     </w:t>
      </w:r>
      <w:r>
        <w:t xml:space="preserve">   food intolerance    </w:t>
      </w:r>
      <w:r>
        <w:t xml:space="preserve">   nuts     </w:t>
      </w:r>
      <w:r>
        <w:t xml:space="preserve">   anaphylactic shock     </w:t>
      </w:r>
      <w:r>
        <w:t xml:space="preserve">   gluten    </w:t>
      </w:r>
      <w:r>
        <w:t xml:space="preserve">   EpiPen     </w:t>
      </w:r>
      <w:r>
        <w:t xml:space="preserve">   wheat     </w:t>
      </w:r>
      <w:r>
        <w:t xml:space="preserve">   rash    </w:t>
      </w:r>
      <w:r>
        <w:t xml:space="preserve">   hives     </w:t>
      </w:r>
      <w:r>
        <w:t xml:space="preserve">   vomiting     </w:t>
      </w:r>
      <w:r>
        <w:t xml:space="preserve">   cramps    </w:t>
      </w:r>
      <w:r>
        <w:t xml:space="preserve">   nausea     </w:t>
      </w:r>
      <w:r>
        <w:t xml:space="preserve">   wheezing     </w:t>
      </w:r>
      <w:r>
        <w:t xml:space="preserve">   asthma    </w:t>
      </w:r>
      <w:r>
        <w:t xml:space="preserve">   celiac disease     </w:t>
      </w:r>
      <w:r>
        <w:t xml:space="preserve">   citrus     </w:t>
      </w:r>
      <w:r>
        <w:t xml:space="preserve">   fish    </w:t>
      </w:r>
      <w:r>
        <w:t xml:space="preserve">   swelling     </w:t>
      </w:r>
      <w:r>
        <w:t xml:space="preserve">   flush skin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Intolerance's &amp; Allergies</dc:title>
  <dcterms:created xsi:type="dcterms:W3CDTF">2021-10-11T07:17:05Z</dcterms:created>
  <dcterms:modified xsi:type="dcterms:W3CDTF">2021-10-11T07:17:05Z</dcterms:modified>
</cp:coreProperties>
</file>