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processing    </w:t>
      </w:r>
      <w:r>
        <w:t xml:space="preserve">   humane    </w:t>
      </w:r>
      <w:r>
        <w:t xml:space="preserve">   consumers    </w:t>
      </w:r>
      <w:r>
        <w:t xml:space="preserve">   wastage    </w:t>
      </w:r>
      <w:r>
        <w:t xml:space="preserve">   environment    </w:t>
      </w:r>
      <w:r>
        <w:t xml:space="preserve">   countries    </w:t>
      </w:r>
      <w:r>
        <w:t xml:space="preserve">   developing    </w:t>
      </w:r>
      <w:r>
        <w:t xml:space="preserve">   modified    </w:t>
      </w:r>
      <w:r>
        <w:t xml:space="preserve">   genetically    </w:t>
      </w:r>
      <w:r>
        <w:t xml:space="preserve">   expensive    </w:t>
      </w:r>
      <w:r>
        <w:t xml:space="preserve">   pesticides    </w:t>
      </w:r>
      <w:r>
        <w:t xml:space="preserve">   issues    </w:t>
      </w:r>
      <w:r>
        <w:t xml:space="preserve">   irradiation    </w:t>
      </w:r>
      <w:r>
        <w:t xml:space="preserve">   organic    </w:t>
      </w:r>
      <w:r>
        <w:t xml:space="preserve">   crops    </w:t>
      </w:r>
      <w:r>
        <w:t xml:space="preserve">   fairtrade    </w:t>
      </w:r>
      <w:r>
        <w:t xml:space="preserve">   factory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Issues</dc:title>
  <dcterms:created xsi:type="dcterms:W3CDTF">2021-10-11T07:17:16Z</dcterms:created>
  <dcterms:modified xsi:type="dcterms:W3CDTF">2021-10-11T07:17:16Z</dcterms:modified>
</cp:coreProperties>
</file>