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Chicken noodle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cream &amp; sugar in my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Salt and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peanut butter &amp; __________ sandwich.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fries are made from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put __________ in my cereal.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Chickens lay 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to drink apple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Chocolate chip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__________ a day keeps the doctor away!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Spaghetti and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Camomille is a type of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Items</dc:title>
  <dcterms:created xsi:type="dcterms:W3CDTF">2021-10-11T07:16:52Z</dcterms:created>
  <dcterms:modified xsi:type="dcterms:W3CDTF">2021-10-11T07:16:52Z</dcterms:modified>
</cp:coreProperties>
</file>