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Labels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Complex    </w:t>
      </w:r>
      <w:r>
        <w:t xml:space="preserve">   Simple    </w:t>
      </w:r>
      <w:r>
        <w:t xml:space="preserve">   Food Label    </w:t>
      </w:r>
      <w:r>
        <w:t xml:space="preserve">   Serving Size    </w:t>
      </w:r>
      <w:r>
        <w:t xml:space="preserve">   Calories    </w:t>
      </w:r>
      <w:r>
        <w:t xml:space="preserve">   Fats    </w:t>
      </w:r>
      <w:r>
        <w:t xml:space="preserve">   Carbohydrates    </w:t>
      </w:r>
      <w:r>
        <w:t xml:space="preserve">   Vitamins    </w:t>
      </w:r>
      <w:r>
        <w:t xml:space="preserve">   Minerals    </w:t>
      </w:r>
      <w:r>
        <w:t xml:space="preserve">   Protein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Labels</dc:title>
  <dcterms:created xsi:type="dcterms:W3CDTF">2021-10-11T07:16:41Z</dcterms:created>
  <dcterms:modified xsi:type="dcterms:W3CDTF">2021-10-11T07:16:41Z</dcterms:modified>
</cp:coreProperties>
</file>