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Labels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compound of the sterol type found in most body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be degraded only by anaerobic bacteria in the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crystal-like compound that is abundant in nature and is used to flavor and preserve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a large group of organic compounds occurring in foods and living tissues and including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solid inorganic substance of natural occurrence.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sum of saturated, monounsaturated and polyunsaturated fats.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of a group of organic compounds that are essential for normal growth and nutrition and are required in small quantities in the diet because they cannot be synthesized by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of a class of nitrogenous organic compounds that consist of large molecules composed of one or more long chains of amino acids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fat containing a high proportion of fatty acid molecules without double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daily intake level of a nutrient that is considered to be sufficient to meet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express the heat output of an organism and the fuel or energy value of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Tells you how many of the above serving sizes are found in the entire box/bag/can/jar/package/whatever that your food came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amount of a food or drink that is generally 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sweet crystalline substance obtained from various plants, especially sugar cane and sugar beet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unsaturated fatty acid of a type occurring in margarines and manufactured cooking oils as a result of the hydrogenation process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Labels</dc:title>
  <dcterms:created xsi:type="dcterms:W3CDTF">2021-10-11T07:16:43Z</dcterms:created>
  <dcterms:modified xsi:type="dcterms:W3CDTF">2021-10-11T07:16:43Z</dcterms:modified>
</cp:coreProperties>
</file>