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Marketing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Market their _______ to their target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which product to make.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many different types of advertising, what would the first one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factor that influences impulse food purchases?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marketing to teens, marketers will emphasize trends in popular culture, increasing their popularity?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understand food ________ practices.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see when you are shopping around Costco?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Taste-testing a product at a booth in a ________  or 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Establishing popular 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marketing to children, marketers will emphasize taste, fun?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Marketing </dc:title>
  <dcterms:created xsi:type="dcterms:W3CDTF">2021-10-11T07:17:00Z</dcterms:created>
  <dcterms:modified xsi:type="dcterms:W3CDTF">2021-10-11T07:17:00Z</dcterms:modified>
</cp:coreProperties>
</file>