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Microbiology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those in which all the sugar has fermented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desirable change that occur to a food or beverage as a result of microbial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term that describes instances of food infections or food intoxication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Unwanted change to a food growth to a food that occurs from undesirable metabolic reactions, the growth of pathogens, or the presence of unwanted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Known organisms that carry out specific and reproducible fermentation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 when ethanol resulting from the fermentation of a fruit, grain, or vegetable is oxidized to actic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the use of microorganisms in food production and the prevention of food borne illnesses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food or canned goods that can be stored almost indefinitely without spoiling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Illnesses due to the consumption of microbial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that tend to be nutrient, rich, moist, an unprotected by coverings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Commercial use of microorganisms. It includes 2 distinct fields : Food and Industrial Microbiology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various microorganisms convent simple sugars such as glucose into ethanol (drinking alcohol) and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freezing foods and using a vacuum to draw off the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product used as animal feed on many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Illnesses due to the consumption of living microbes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Microbiology Vocabulary Crossword </dc:title>
  <dcterms:created xsi:type="dcterms:W3CDTF">2021-10-11T07:17:23Z</dcterms:created>
  <dcterms:modified xsi:type="dcterms:W3CDTF">2021-10-11T07:17:23Z</dcterms:modified>
</cp:coreProperties>
</file>