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brazil    </w:t>
      </w:r>
      <w:r>
        <w:t xml:space="preserve">   broccoli    </w:t>
      </w:r>
      <w:r>
        <w:t xml:space="preserve">   carbon    </w:t>
      </w:r>
      <w:r>
        <w:t xml:space="preserve">   china    </w:t>
      </w:r>
      <w:r>
        <w:t xml:space="preserve">   cocoa    </w:t>
      </w:r>
      <w:r>
        <w:t xml:space="preserve">   cost    </w:t>
      </w:r>
      <w:r>
        <w:t xml:space="preserve">   destination    </w:t>
      </w:r>
      <w:r>
        <w:t xml:space="preserve">   distance    </w:t>
      </w:r>
      <w:r>
        <w:t xml:space="preserve">   ecuador    </w:t>
      </w:r>
      <w:r>
        <w:t xml:space="preserve">   environment    </w:t>
      </w:r>
      <w:r>
        <w:t xml:space="preserve">   export    </w:t>
      </w:r>
      <w:r>
        <w:t xml:space="preserve">   fairtrade    </w:t>
      </w:r>
      <w:r>
        <w:t xml:space="preserve">   Food    </w:t>
      </w:r>
      <w:r>
        <w:t xml:space="preserve">   footprint    </w:t>
      </w:r>
      <w:r>
        <w:t xml:space="preserve">   fuel    </w:t>
      </w:r>
      <w:r>
        <w:t xml:space="preserve">   import    </w:t>
      </w:r>
      <w:r>
        <w:t xml:space="preserve">   india    </w:t>
      </w:r>
      <w:r>
        <w:t xml:space="preserve">   italy    </w:t>
      </w:r>
      <w:r>
        <w:t xml:space="preserve">   mexico    </w:t>
      </w:r>
      <w:r>
        <w:t xml:space="preserve">   miles    </w:t>
      </w:r>
      <w:r>
        <w:t xml:space="preserve">   orange    </w:t>
      </w:r>
      <w:r>
        <w:t xml:space="preserve">   palmoil    </w:t>
      </w:r>
      <w:r>
        <w:t xml:space="preserve">   philippines    </w:t>
      </w:r>
      <w:r>
        <w:t xml:space="preserve">   source    </w:t>
      </w:r>
      <w:r>
        <w:t xml:space="preserve">   soya    </w:t>
      </w:r>
      <w:r>
        <w:t xml:space="preserve">   spain    </w:t>
      </w:r>
      <w:r>
        <w:t xml:space="preserve">   sugar    </w:t>
      </w:r>
      <w:r>
        <w:t xml:space="preserve">   tomato    </w:t>
      </w:r>
      <w:r>
        <w:t xml:space="preserve">   travel    </w:t>
      </w:r>
      <w:r>
        <w:t xml:space="preserve">   usa    </w:t>
      </w:r>
      <w:r>
        <w:t xml:space="preserve">   wheat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Miles</dc:title>
  <dcterms:created xsi:type="dcterms:W3CDTF">2021-10-11T07:16:24Z</dcterms:created>
  <dcterms:modified xsi:type="dcterms:W3CDTF">2021-10-11T07:16:24Z</dcterms:modified>
</cp:coreProperties>
</file>