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Miles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Fruity    </w:t>
      </w:r>
      <w:r>
        <w:t xml:space="preserve">   Backed    </w:t>
      </w:r>
      <w:r>
        <w:t xml:space="preserve">   Broccoli    </w:t>
      </w:r>
      <w:r>
        <w:t xml:space="preserve">   Squash    </w:t>
      </w:r>
      <w:r>
        <w:t xml:space="preserve">   Apple    </w:t>
      </w:r>
      <w:r>
        <w:t xml:space="preserve">   Grape    </w:t>
      </w:r>
      <w:r>
        <w:t xml:space="preserve">   Pumpkin    </w:t>
      </w:r>
      <w:r>
        <w:t xml:space="preserve">   Carbon Foot Prints    </w:t>
      </w:r>
      <w:r>
        <w:t xml:space="preserve">   Environment    </w:t>
      </w:r>
      <w:r>
        <w:t xml:space="preserve">   Fairtrade    </w:t>
      </w:r>
      <w:r>
        <w:t xml:space="preserve">   Food    </w:t>
      </w:r>
      <w:r>
        <w:t xml:space="preserve">   Food Miles    </w:t>
      </w:r>
      <w:r>
        <w:t xml:space="preserve">   Fruit    </w:t>
      </w:r>
      <w:r>
        <w:t xml:space="preserve">   Fuel    </w:t>
      </w:r>
      <w:r>
        <w:t xml:space="preserve">   Lorry    </w:t>
      </w:r>
      <w:r>
        <w:t xml:space="preserve">   Meat    </w:t>
      </w:r>
      <w:r>
        <w:t xml:space="preserve">   Miles    </w:t>
      </w:r>
      <w:r>
        <w:t xml:space="preserve">   Plane    </w:t>
      </w:r>
      <w:r>
        <w:t xml:space="preserve">   Travel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Miles Word Search</dc:title>
  <dcterms:created xsi:type="dcterms:W3CDTF">2021-10-11T07:16:27Z</dcterms:created>
  <dcterms:modified xsi:type="dcterms:W3CDTF">2021-10-11T07:16:27Z</dcterms:modified>
</cp:coreProperties>
</file>