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Mix-Up</w:t>
      </w:r>
    </w:p>
    <w:p>
      <w:pPr>
        <w:pStyle w:val="Questions"/>
      </w:pPr>
      <w:r>
        <w:t xml:space="preserve">1. MTOAOT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OTAC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TORGYU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IEHCCKN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REBDA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SCDWNHIA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GSGE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LUETECT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OPUS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LHCNU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PORNEIT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LEJLY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TSHGPIATE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PLEAP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EBEBRRLYU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Mix-Up</dc:title>
  <dcterms:created xsi:type="dcterms:W3CDTF">2021-10-11T07:17:28Z</dcterms:created>
  <dcterms:modified xsi:type="dcterms:W3CDTF">2021-10-11T07:17:28Z</dcterms:modified>
</cp:coreProperties>
</file>