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christmascookiechallenge    </w:t>
      </w:r>
      <w:r>
        <w:t xml:space="preserve">   barefootcontessa    </w:t>
      </w:r>
      <w:r>
        <w:t xml:space="preserve">   trishassouthernkitchen    </w:t>
      </w:r>
      <w:r>
        <w:t xml:space="preserve">   girlmeetsfarm    </w:t>
      </w:r>
      <w:r>
        <w:t xml:space="preserve">   thekitchen    </w:t>
      </w:r>
      <w:r>
        <w:t xml:space="preserve">   thepioneerwoman    </w:t>
      </w:r>
      <w:r>
        <w:t xml:space="preserve">   chopped    </w:t>
      </w:r>
      <w:r>
        <w:t xml:space="preserve">   dinersdriveinsanddives    </w:t>
      </w:r>
      <w:r>
        <w:t xml:space="preserve">   supermarketstakeout    </w:t>
      </w:r>
      <w:r>
        <w:t xml:space="preserve">   Extrasweet    </w:t>
      </w:r>
      <w:r>
        <w:t xml:space="preserve">   holidaywars    </w:t>
      </w:r>
      <w:r>
        <w:t xml:space="preserve">   REWRAPPED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Network</dc:title>
  <dcterms:created xsi:type="dcterms:W3CDTF">2021-10-11T07:17:46Z</dcterms:created>
  <dcterms:modified xsi:type="dcterms:W3CDTF">2021-10-11T07:17:46Z</dcterms:modified>
</cp:coreProperties>
</file>