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- Nourriture - Fruits</w:t>
      </w:r>
    </w:p>
    <w:p>
      <w:pPr>
        <w:pStyle w:val="Questions"/>
      </w:pPr>
      <w:r>
        <w:t xml:space="preserve">1. OIERP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NOGAER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NINADRAME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SAREIF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SNIAIR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OCIRNT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ECRIES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PMOEM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EBNANA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LNOME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- Nourriture - Fruits</dc:title>
  <dcterms:created xsi:type="dcterms:W3CDTF">2021-10-11T07:15:40Z</dcterms:created>
  <dcterms:modified xsi:type="dcterms:W3CDTF">2021-10-11T07:15:40Z</dcterms:modified>
</cp:coreProperties>
</file>