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&amp;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kilojoules    </w:t>
      </w:r>
      <w:r>
        <w:t xml:space="preserve">   calories    </w:t>
      </w:r>
      <w:r>
        <w:t xml:space="preserve">   dairy foods    </w:t>
      </w:r>
      <w:r>
        <w:t xml:space="preserve">   seafood    </w:t>
      </w:r>
      <w:r>
        <w:t xml:space="preserve">   snacks    </w:t>
      </w:r>
      <w:r>
        <w:t xml:space="preserve">   meals    </w:t>
      </w:r>
      <w:r>
        <w:t xml:space="preserve">   starch    </w:t>
      </w:r>
      <w:r>
        <w:t xml:space="preserve">   meats    </w:t>
      </w:r>
      <w:r>
        <w:t xml:space="preserve">   vegetables    </w:t>
      </w:r>
      <w:r>
        <w:t xml:space="preserve">   fruit    </w:t>
      </w:r>
      <w:r>
        <w:t xml:space="preserve">   polyunsaturated fats    </w:t>
      </w:r>
      <w:r>
        <w:t xml:space="preserve">   sugars    </w:t>
      </w:r>
      <w:r>
        <w:t xml:space="preserve">   antioxidants    </w:t>
      </w:r>
      <w:r>
        <w:t xml:space="preserve">   portion control    </w:t>
      </w:r>
      <w:r>
        <w:t xml:space="preserve">   balanced diet    </w:t>
      </w:r>
      <w:r>
        <w:t xml:space="preserve">   oils    </w:t>
      </w:r>
      <w:r>
        <w:t xml:space="preserve">   fats    </w:t>
      </w:r>
      <w:r>
        <w:t xml:space="preserve">   whole grains    </w:t>
      </w:r>
      <w:r>
        <w:t xml:space="preserve">   natural food    </w:t>
      </w:r>
      <w:r>
        <w:t xml:space="preserve">   whole foods    </w:t>
      </w:r>
      <w:r>
        <w:t xml:space="preserve">   healthy    </w:t>
      </w:r>
      <w:r>
        <w:t xml:space="preserve">   minerals    </w:t>
      </w:r>
      <w:r>
        <w:t xml:space="preserve">   vitamins    </w:t>
      </w:r>
      <w:r>
        <w:t xml:space="preserve">   protein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Nutrition</dc:title>
  <dcterms:created xsi:type="dcterms:W3CDTF">2021-10-11T07:16:09Z</dcterms:created>
  <dcterms:modified xsi:type="dcterms:W3CDTF">2021-10-11T07:16:09Z</dcterms:modified>
</cp:coreProperties>
</file>